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 and Food Groups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intestine absorbs water into the bloodstream?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scientific name for fats and 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group should you eat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mineral you can get from dairy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needed for growth and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group helps with insulation?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group do you get Vitamin 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used 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disease can you get from lack of Vitamin 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food, milk and cereal is a good source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inorganic substance needed for good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liquid in your mouth helps you chew and swallow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tube that connects the mouth 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can you get from a lack of Vitamin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mineral can you get from meat, nuts and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carbohydrates needed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and Food Groups Crossword</dc:title>
  <dcterms:created xsi:type="dcterms:W3CDTF">2021-10-11T05:27:16Z</dcterms:created>
  <dcterms:modified xsi:type="dcterms:W3CDTF">2021-10-11T05:27:16Z</dcterms:modified>
</cp:coreProperties>
</file>