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Digestion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type of tooth chews the food?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food group is pasta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solution do you add to carbohydrates to make them turn black?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dairy?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disease caused by a deficiency of vitamin 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links your mouth to your stomach?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system called when you eat food?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food group is chicken in?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eating disorder caused by lack of iron?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moistens the food in your mouth?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solution do you add to see the amount of sugar?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acid is in the stomach?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organ absorbs most of the 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food group is milk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 disease caused by vitamin D deficiency?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food in the fruit and Vegetables group?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 carbohydrates give you?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Digestion crossword</dc:title>
  <dcterms:created xsi:type="dcterms:W3CDTF">2021-10-11T05:27:18Z</dcterms:created>
  <dcterms:modified xsi:type="dcterms:W3CDTF">2021-10-11T05:27:18Z</dcterms:modified>
</cp:coreProperties>
</file>