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basic building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pancreas produces...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test for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test for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digestion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enzyme of starch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in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lipase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acid in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starch is needed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enzymes can become...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proteins are made of chains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best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</dc:title>
  <dcterms:created xsi:type="dcterms:W3CDTF">2021-10-11T05:26:37Z</dcterms:created>
  <dcterms:modified xsi:type="dcterms:W3CDTF">2021-10-11T05:26:37Z</dcterms:modified>
</cp:coreProperties>
</file>