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ulcer    </w:t>
      </w:r>
      <w:r>
        <w:t xml:space="preserve">   saliva    </w:t>
      </w:r>
      <w:r>
        <w:t xml:space="preserve">   physical change    </w:t>
      </w:r>
      <w:r>
        <w:t xml:space="preserve">   pancreas    </w:t>
      </w:r>
      <w:r>
        <w:t xml:space="preserve">   liver    </w:t>
      </w:r>
      <w:r>
        <w:t xml:space="preserve">   large intestine    </w:t>
      </w:r>
      <w:r>
        <w:t xml:space="preserve">   hydrochloric acid    </w:t>
      </w:r>
      <w:r>
        <w:t xml:space="preserve">   stomach    </w:t>
      </w:r>
      <w:r>
        <w:t xml:space="preserve">   small intestine    </w:t>
      </w:r>
      <w:r>
        <w:t xml:space="preserve">   heartburn    </w:t>
      </w:r>
      <w:r>
        <w:t xml:space="preserve">   glucose    </w:t>
      </w:r>
      <w:r>
        <w:t xml:space="preserve">   gall bladder    </w:t>
      </w:r>
      <w:r>
        <w:t xml:space="preserve">   excretion    </w:t>
      </w:r>
      <w:r>
        <w:t xml:space="preserve">   esophagus    </w:t>
      </w:r>
      <w:r>
        <w:t xml:space="preserve">   villi    </w:t>
      </w:r>
      <w:r>
        <w:t xml:space="preserve">   salivary glands    </w:t>
      </w:r>
      <w:r>
        <w:t xml:space="preserve">   enzymes    </w:t>
      </w:r>
      <w:r>
        <w:t xml:space="preserve">   digestive system    </w:t>
      </w:r>
      <w:r>
        <w:t xml:space="preserve">   digestion    </w:t>
      </w:r>
      <w:r>
        <w:t xml:space="preserve">   chemical change    </w:t>
      </w:r>
      <w:r>
        <w:t xml:space="preserve">   bile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</dc:title>
  <dcterms:created xsi:type="dcterms:W3CDTF">2021-10-11T05:26:44Z</dcterms:created>
  <dcterms:modified xsi:type="dcterms:W3CDTF">2021-10-11T05:26:44Z</dcterms:modified>
</cp:coreProperties>
</file>