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Digestive/Urinary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of upper UTI, 22-26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urine sample you give your doctor must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in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urinary tracts affect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tract UTI's are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symtoms from here through 9-17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UTI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Symptoms of upper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_____ remedies to cure a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doctor will perform a physical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Rare occasions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Symptoms of upper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UTI's involve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can also be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UTI can happen anywhere in you urinary________?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Form of antibiotic used for lower UTI's?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most cases, can be treated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confirm if you have a UTI, the doctor will need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Potentially life_____ if bacteria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Intravenous antibiotics or put directly in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Devise passed over your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 of upper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spread up into the blood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medication for upper UTI?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of upper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doctor will also do a _____ _____ to test for bacteria or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symptom in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testing the sample to doctor will look for _____ 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some cases it can be treated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Organisms that need to be seen with a microscope are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Things that will help make your medication work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Urosepsis can cause dangerously low_______,shock,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condition of bacteria moving from the affected kidney to the blood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Most UTI's are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Is it easier to treat upper or lower UTI's?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Digestive/Urinary Crossword</dc:title>
  <dcterms:created xsi:type="dcterms:W3CDTF">2021-10-11T05:27:38Z</dcterms:created>
  <dcterms:modified xsi:type="dcterms:W3CDTF">2021-10-11T05:27:38Z</dcterms:modified>
</cp:coreProperties>
</file>