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Absorpition    </w:t>
      </w:r>
      <w:r>
        <w:t xml:space="preserve">   Carbohydrate    </w:t>
      </w:r>
      <w:r>
        <w:t xml:space="preserve">   Digestion    </w:t>
      </w:r>
      <w:r>
        <w:t xml:space="preserve">   Energy    </w:t>
      </w:r>
      <w:r>
        <w:t xml:space="preserve">   Vitamins    </w:t>
      </w:r>
      <w:r>
        <w:t xml:space="preserve">   Protein    </w:t>
      </w:r>
      <w:r>
        <w:t xml:space="preserve">   Nutrients    </w:t>
      </w:r>
      <w:r>
        <w:t xml:space="preserve">   Fibre    </w:t>
      </w:r>
      <w:r>
        <w:t xml:space="preserve">   Fat    </w:t>
      </w:r>
      <w:r>
        <w:t xml:space="preserve">   Digestive System    </w:t>
      </w:r>
      <w:r>
        <w:t xml:space="preserve">   Enzymes    </w:t>
      </w:r>
      <w:r>
        <w:t xml:space="preserve">   Liver    </w:t>
      </w:r>
      <w:r>
        <w:t xml:space="preserve">   Anus    </w:t>
      </w:r>
      <w:r>
        <w:t xml:space="preserve">   Rectum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</dc:title>
  <dcterms:created xsi:type="dcterms:W3CDTF">2021-10-11T05:25:59Z</dcterms:created>
  <dcterms:modified xsi:type="dcterms:W3CDTF">2021-10-11T05:25:59Z</dcterms:modified>
</cp:coreProperties>
</file>