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easy recognition of swallowing difficulties resulting from conditions such as stroke, and of anatomical abnormalities such as hiatal 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ABDOMINAL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episodic inflammatory bowel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85% OF _________ARISE FROM ADENOMATOUS POLYPS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 op paralytic ileus is a common complication of abdominal surgery interventions include decompression of the bowel with an NG tube connected to wall suction, increased pt. activity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ulcerative COLITIS AND cROHNS DISEASE ARE BOTH CONSIDERED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vermiform appendix usually acute most likely occurs in ages 10-30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mouth, teeth, stomach, esophagus, and intestines are all aprt of what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AT AGE 50 FECAL TESTING FOR OCCULT BLOOD SHOULD BE DONE EVERY YEAR IS A RECOMMENDATION FOR SCREENING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one or more of the diverticular sacs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NATURALLY IN THE INTESTINAL TRACT AND HELP THE IMMUNE SYSYTEM COMBAT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Confined to the mucosa and submucosa of the colon can affect segments of the entire colon depending on the staging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Inserted and connected to wall suction to decompress the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the entire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Dietary restrictions include a clear liquid diet for 1-3 days before the procedure in order to decrease the residue in the bowel, and the NPO status 8hrs after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Pouches on the colon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</dc:title>
  <dcterms:created xsi:type="dcterms:W3CDTF">2021-10-11T05:26:14Z</dcterms:created>
  <dcterms:modified xsi:type="dcterms:W3CDTF">2021-10-11T05:26:14Z</dcterms:modified>
</cp:coreProperties>
</file>