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and sores of the large intestine's mucous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uncontrolled cell growth on the colon's internal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sores in the stomach lining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problems with movement of digested food through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rectal vein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scarring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intestines protrudes through a weak area of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and sores anywhere along the digestive tract, but most commonly in the ileum or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cardiac sphincter does not work properly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Disorders</dc:title>
  <dcterms:created xsi:type="dcterms:W3CDTF">2021-10-11T05:27:10Z</dcterms:created>
  <dcterms:modified xsi:type="dcterms:W3CDTF">2021-10-11T05:27:10Z</dcterms:modified>
</cp:coreProperties>
</file>