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mucosa    </w:t>
      </w:r>
      <w:r>
        <w:t xml:space="preserve">   digestion    </w:t>
      </w:r>
      <w:r>
        <w:t xml:space="preserve">   saliva    </w:t>
      </w:r>
      <w:r>
        <w:t xml:space="preserve">   teeth    </w:t>
      </w:r>
      <w:r>
        <w:t xml:space="preserve">   mouth    </w:t>
      </w:r>
      <w:r>
        <w:t xml:space="preserve">   lactase    </w:t>
      </w:r>
      <w:r>
        <w:t xml:space="preserve">   fiber    </w:t>
      </w:r>
      <w:r>
        <w:t xml:space="preserve">   sigmoid colon    </w:t>
      </w:r>
      <w:r>
        <w:t xml:space="preserve">   soft cheese    </w:t>
      </w:r>
      <w:r>
        <w:t xml:space="preserve">   hard cheese    </w:t>
      </w:r>
      <w:r>
        <w:t xml:space="preserve">   milk    </w:t>
      </w:r>
      <w:r>
        <w:t xml:space="preserve">   mucous    </w:t>
      </w:r>
      <w:r>
        <w:t xml:space="preserve">   transverse colon    </w:t>
      </w:r>
      <w:r>
        <w:t xml:space="preserve">   descending colon    </w:t>
      </w:r>
      <w:r>
        <w:t xml:space="preserve">   ascending colon    </w:t>
      </w:r>
      <w:r>
        <w:t xml:space="preserve">   small intestine    </w:t>
      </w:r>
      <w:r>
        <w:t xml:space="preserve">   lactose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Disorders</dc:title>
  <dcterms:created xsi:type="dcterms:W3CDTF">2021-10-11T05:26:33Z</dcterms:created>
  <dcterms:modified xsi:type="dcterms:W3CDTF">2021-10-11T05:26:33Z</dcterms:modified>
</cp:coreProperties>
</file>