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carbohydrate    </w:t>
      </w:r>
      <w:r>
        <w:t xml:space="preserve">   fat    </w:t>
      </w:r>
      <w:r>
        <w:t xml:space="preserve">   lipase    </w:t>
      </w:r>
      <w:r>
        <w:t xml:space="preserve">   gallbladder    </w:t>
      </w:r>
      <w:r>
        <w:t xml:space="preserve">   bile    </w:t>
      </w:r>
      <w:r>
        <w:t xml:space="preserve">   acid    </w:t>
      </w:r>
      <w:r>
        <w:t xml:space="preserve">   small intestine    </w:t>
      </w:r>
      <w:r>
        <w:t xml:space="preserve">   catalyst    </w:t>
      </w:r>
      <w:r>
        <w:t xml:space="preserve">   pancreas    </w:t>
      </w:r>
      <w:r>
        <w:t xml:space="preserve">   stomach    </w:t>
      </w:r>
      <w:r>
        <w:t xml:space="preserve">   digestion    </w:t>
      </w:r>
      <w:r>
        <w:t xml:space="preserve">   active site    </w:t>
      </w:r>
      <w:r>
        <w:t xml:space="preserve">   Enzyme    </w:t>
      </w:r>
      <w:r>
        <w:t xml:space="preserve">   Protease    </w:t>
      </w:r>
      <w:r>
        <w:t xml:space="preserve">   Amylase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Enzymes</dc:title>
  <dcterms:created xsi:type="dcterms:W3CDTF">2021-10-11T05:26:19Z</dcterms:created>
  <dcterms:modified xsi:type="dcterms:W3CDTF">2021-10-11T05:26:19Z</dcterms:modified>
</cp:coreProperties>
</file>