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Cancer 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Chewing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professional who works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Inflammation of the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Genetic condition that causes mucus buildup in the lungs and digestive tract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that supplies feeling to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gums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that causes sores and swelling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that prevents the stomach from emptying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Examination of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damage of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of the tongue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Medical Terminology</dc:title>
  <dcterms:created xsi:type="dcterms:W3CDTF">2021-10-11T05:26:23Z</dcterms:created>
  <dcterms:modified xsi:type="dcterms:W3CDTF">2021-10-11T05:26:23Z</dcterms:modified>
</cp:coreProperties>
</file>