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Processes and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bile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Proteins that help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Joins the mouth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Contraction of muscle layers that push food toward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is secreted in the large intestines to make it easier  to excrete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produced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of the digestive system where faces is egested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 in mouth that breaks down food and helps you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where faeces are passed out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intestine  helps break down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that absorbs water from waste back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Breakdown of food so that it can be used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intake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Faeces kept here for a little bit before leaving through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gland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Faeces is stored in this organ before it is egested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 muscle walls of this organ break food into smaller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Processes and Organs</dc:title>
  <dcterms:created xsi:type="dcterms:W3CDTF">2022-09-09T15:19:38Z</dcterms:created>
  <dcterms:modified xsi:type="dcterms:W3CDTF">2022-09-09T15:19:38Z</dcterms:modified>
</cp:coreProperties>
</file>