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Digestive &amp;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warm, moisture and filter air entering the body before it reaches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BLANK makes saliva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both digestive and respiratory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the beginning of the digestive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Enzymes or digestive juices are secreted by BLANK into the small intestine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Brings in air from the atmosphere and passes oxygen into the bloodstream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the vital function of providing air flow to and from the lungs for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BLANK is a long thin and muscular tube that connects the throat to the stomach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Houses the vocal folds,and manipulates pitch and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last part of the digestive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carry oxygen-rich air to reach the lungs during inhalation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Delivers air to the two lobes of the left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Absorbing of nutrients and minerals from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store and concentrate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Contracts and flattens when you inhale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BLANK filters the blood coming from the digestive tract, before passing to the rest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narrower than the right to make room for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BLANK secretes acid and enzymes that digest food,to pass to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warm air on inhalation and remove moisture on exhalation </w:t>
            </w:r>
          </w:p>
        </w:tc>
      </w:tr>
    </w:tbl>
    <w:p>
      <w:pPr>
        <w:pStyle w:val="WordBankMedium"/>
      </w:pPr>
      <w:r>
        <w:t xml:space="preserve">   Pancreas     </w:t>
      </w:r>
      <w:r>
        <w:t xml:space="preserve">   Salivary Glands    </w:t>
      </w:r>
      <w:r>
        <w:t xml:space="preserve">   Esophagus    </w:t>
      </w:r>
      <w:r>
        <w:t xml:space="preserve">   Liver    </w:t>
      </w:r>
      <w:r>
        <w:t xml:space="preserve">   Gallbladder    </w:t>
      </w:r>
      <w:r>
        <w:t xml:space="preserve">   Stomach    </w:t>
      </w:r>
      <w:r>
        <w:t xml:space="preserve">   Anus    </w:t>
      </w:r>
      <w:r>
        <w:t xml:space="preserve">   Mouth    </w:t>
      </w:r>
      <w:r>
        <w:t xml:space="preserve">   Small intestines     </w:t>
      </w:r>
      <w:r>
        <w:t xml:space="preserve">   Diaphragm    </w:t>
      </w:r>
      <w:r>
        <w:t xml:space="preserve">   Lungs    </w:t>
      </w:r>
      <w:r>
        <w:t xml:space="preserve">   Left lung    </w:t>
      </w:r>
      <w:r>
        <w:t xml:space="preserve">   Right main bronchus    </w:t>
      </w:r>
      <w:r>
        <w:t xml:space="preserve">   Left main bronchus     </w:t>
      </w:r>
      <w:r>
        <w:t xml:space="preserve">   Trachea    </w:t>
      </w:r>
      <w:r>
        <w:t xml:space="preserve">   Larynx    </w:t>
      </w:r>
      <w:r>
        <w:t xml:space="preserve">   Pharynx    </w:t>
      </w:r>
      <w:r>
        <w:t xml:space="preserve">   Nostril     </w:t>
      </w:r>
      <w:r>
        <w:t xml:space="preserve">   Nasal Cavity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&amp; Respiratory System</dc:title>
  <dcterms:created xsi:type="dcterms:W3CDTF">2021-10-11T05:27:21Z</dcterms:created>
  <dcterms:modified xsi:type="dcterms:W3CDTF">2021-10-11T05:27:21Z</dcterms:modified>
</cp:coreProperties>
</file>