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excretion    </w:t>
      </w:r>
      <w:r>
        <w:t xml:space="preserve">   absorption    </w:t>
      </w:r>
      <w:r>
        <w:t xml:space="preserve">   digestion    </w:t>
      </w:r>
      <w:r>
        <w:t xml:space="preserve">   ingestion    </w:t>
      </w:r>
      <w:r>
        <w:t xml:space="preserve">   bile    </w:t>
      </w:r>
      <w:r>
        <w:t xml:space="preserve">   gallbladder    </w:t>
      </w:r>
      <w:r>
        <w:t xml:space="preserve">   peristalsis    </w:t>
      </w:r>
      <w:r>
        <w:t xml:space="preserve">   laryngopharynx    </w:t>
      </w:r>
      <w:r>
        <w:t xml:space="preserve">   oropharynx    </w:t>
      </w:r>
      <w:r>
        <w:t xml:space="preserve">   saliva    </w:t>
      </w:r>
      <w:r>
        <w:t xml:space="preserve">   salivary glands    </w:t>
      </w:r>
      <w:r>
        <w:t xml:space="preserve">   Uvula    </w:t>
      </w:r>
      <w:r>
        <w:t xml:space="preserve">   Teeth    </w:t>
      </w:r>
      <w:r>
        <w:t xml:space="preserve">   Tongue    </w:t>
      </w:r>
      <w:r>
        <w:t xml:space="preserve">   Anus    </w:t>
      </w:r>
      <w:r>
        <w:t xml:space="preserve">   Large Intestine    </w:t>
      </w:r>
      <w:r>
        <w:t xml:space="preserve">   Small Intestine    </w:t>
      </w:r>
      <w:r>
        <w:t xml:space="preserve">   Pancreas    </w:t>
      </w:r>
      <w:r>
        <w:t xml:space="preserve">   Liver    </w:t>
      </w:r>
      <w:r>
        <w:t xml:space="preserve">   Stomach    </w:t>
      </w:r>
      <w:r>
        <w:t xml:space="preserve">   Esophagus    </w:t>
      </w:r>
      <w:r>
        <w:t xml:space="preserve">   Mouth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</dc:title>
  <dcterms:created xsi:type="dcterms:W3CDTF">2021-10-11T05:27:05Z</dcterms:created>
  <dcterms:modified xsi:type="dcterms:W3CDTF">2021-10-11T05:27:05Z</dcterms:modified>
</cp:coreProperties>
</file>