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Digestive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the breakdown of carbohydrates first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organ does the common bile duct lead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nerves, blood, and lymphatic vessels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liver makes____ and the gall bladder stores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Tube that carries air to the lungs?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Sacs in the lungs?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who are lactose intolerant cannot digest?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Covers nasal passageways?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enzyme is NOT made by the small intestine?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Food that travels out of the stomach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Nutrients are _____ into the blood stream?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flap tissue that closes over the trachea when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structure contains the appendix?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required to activate pepsin within the stomach?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leaving the stomach, food enters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pipes within the digestive system are made of many layers. What is the layer that contains blood and lymphatic vessels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Tube that carries food to the stomach?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breaks smaller polypeptides into amino acids?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small intestine releases what enzyme? Which coverts polypeptides into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Hollow space inside pipe; contains food?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</dc:title>
  <dcterms:created xsi:type="dcterms:W3CDTF">2021-10-11T05:26:55Z</dcterms:created>
  <dcterms:modified xsi:type="dcterms:W3CDTF">2021-10-11T05:26:55Z</dcterms:modified>
</cp:coreProperties>
</file>