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p>
      <w:pPr>
        <w:pStyle w:val="Questions"/>
      </w:pPr>
      <w:r>
        <w:t xml:space="preserve">1. NTIVIMSA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SEYEZMN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WWLLOAS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NRTNEUIST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ATOCHMS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OISTDGENI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PRSNTBOIAO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ISALAV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UHMTO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HEETT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WEHC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AEGUSHSOP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NNITSESETI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UGOTNE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ERTCUM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vitamins    </w:t>
      </w:r>
      <w:r>
        <w:t xml:space="preserve">   enzymes    </w:t>
      </w:r>
      <w:r>
        <w:t xml:space="preserve">   swallow    </w:t>
      </w:r>
      <w:r>
        <w:t xml:space="preserve">   nutrients    </w:t>
      </w:r>
      <w:r>
        <w:t xml:space="preserve">   stomach    </w:t>
      </w:r>
      <w:r>
        <w:t xml:space="preserve">   digestion    </w:t>
      </w:r>
      <w:r>
        <w:t xml:space="preserve">   absorption    </w:t>
      </w:r>
      <w:r>
        <w:t xml:space="preserve">   saliva    </w:t>
      </w:r>
      <w:r>
        <w:t xml:space="preserve">   mouth    </w:t>
      </w:r>
      <w:r>
        <w:t xml:space="preserve">   teeth    </w:t>
      </w:r>
      <w:r>
        <w:t xml:space="preserve">   chew    </w:t>
      </w:r>
      <w:r>
        <w:t xml:space="preserve">   esophagus    </w:t>
      </w:r>
      <w:r>
        <w:t xml:space="preserve">   intestines    </w:t>
      </w:r>
      <w:r>
        <w:t xml:space="preserve">   tongue    </w:t>
      </w:r>
      <w:r>
        <w:t xml:space="preserve">   rectum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2021-10-11T05:26:31Z</dcterms:created>
  <dcterms:modified xsi:type="dcterms:W3CDTF">2021-10-11T05:26:31Z</dcterms:modified>
</cp:coreProperties>
</file>