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gastr/o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jaund/o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lapar/o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gluc/o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pepsia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enter/o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lith/o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cholecyst/o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megaly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stalsis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chol/e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ultra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2021-10-11T05:26:59Z</dcterms:created>
  <dcterms:modified xsi:type="dcterms:W3CDTF">2021-10-11T05:26:59Z</dcterms:modified>
</cp:coreProperties>
</file>