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Saliva that contains an enzyme that breaks down food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travels from the stomach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creamy mixture of food and gastric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food you eat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fingerlike projections that help absorb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Shapes and prepares food for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 waste exits from here after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 inch tube that connects the throat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Flap of tissue which covers the throat, preventing food from entering your airways.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Series of involuntary muscle contractions that move food through the digestive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Body's expulsion of undigested food or body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undigested food passes through the large intestine; 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Passage of digested food from digestive tract into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here water is absorbed; helps to eliminate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Hollow sac-like organ connected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Breakdown of foods within the stomach and intestines for use of body's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flap of tissue at the back of the throat that prevents food from going to the nasal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Produced by salivary glands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2021-10-11T05:27:02Z</dcterms:created>
  <dcterms:modified xsi:type="dcterms:W3CDTF">2021-10-11T05:27:02Z</dcterms:modified>
</cp:coreProperties>
</file>