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layer of GI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Connects mouth with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function is absorption of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layer of GI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Fourth layer of GI 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Absorbs water and electrolytes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layer of GI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Breaking large food molecules into little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Passage of smaller molecules into blood and 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Tube runs from mouth to anus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2021-10-11T05:27:04Z</dcterms:created>
  <dcterms:modified xsi:type="dcterms:W3CDTF">2021-10-11T05:27:04Z</dcterms:modified>
</cp:coreProperties>
</file>