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oral cavity    </w:t>
      </w:r>
      <w:r>
        <w:t xml:space="preserve">   anus    </w:t>
      </w:r>
      <w:r>
        <w:t xml:space="preserve">   canines    </w:t>
      </w:r>
      <w:r>
        <w:t xml:space="preserve">   crown    </w:t>
      </w:r>
      <w:r>
        <w:t xml:space="preserve">   diaphragm    </w:t>
      </w:r>
      <w:r>
        <w:t xml:space="preserve">   esophagus    </w:t>
      </w:r>
      <w:r>
        <w:t xml:space="preserve">   gallbladder    </w:t>
      </w:r>
      <w:r>
        <w:t xml:space="preserve">   incisors    </w:t>
      </w:r>
      <w:r>
        <w:t xml:space="preserve">   large intestine    </w:t>
      </w:r>
      <w:r>
        <w:t xml:space="preserve">   liver    </w:t>
      </w:r>
      <w:r>
        <w:t xml:space="preserve">   molars    </w:t>
      </w:r>
      <w:r>
        <w:t xml:space="preserve">   Mouth    </w:t>
      </w:r>
      <w:r>
        <w:t xml:space="preserve">   neck    </w:t>
      </w:r>
      <w:r>
        <w:t xml:space="preserve">   pancreas    </w:t>
      </w:r>
      <w:r>
        <w:t xml:space="preserve">   pharynx    </w:t>
      </w:r>
      <w:r>
        <w:t xml:space="preserve">   premolars    </w:t>
      </w:r>
      <w:r>
        <w:t xml:space="preserve">   rectum    </w:t>
      </w:r>
      <w:r>
        <w:t xml:space="preserve">   root    </w:t>
      </w:r>
      <w:r>
        <w:t xml:space="preserve">   salivary glands    </w:t>
      </w:r>
      <w:r>
        <w:t xml:space="preserve">   small intestine    </w:t>
      </w:r>
      <w:r>
        <w:t xml:space="preserve">  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</dc:title>
  <dcterms:created xsi:type="dcterms:W3CDTF">2021-10-11T05:27:20Z</dcterms:created>
  <dcterms:modified xsi:type="dcterms:W3CDTF">2021-10-11T05:27:20Z</dcterms:modified>
</cp:coreProperties>
</file>