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Frequent watery stools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Body structure that form the roof of the mouth and separates nasal cavities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Symptom of this disease includes generalized abdominal pain at lower right quadrant of abdomen, N/V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Carries both air and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Small, muscular sac located under the liver and attached to it by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Chronic destruction of liver cells accompanied by the formation of fibrous connective and scar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Final 6-8 inches of the large intestine and stores indigestibles and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Muscular organ that contain special receptors called taste buds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Viral inflammation of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Painful dilated or varicose veins of the rectum and/or 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rupture that occurs when an internal organ pushes through a weakened in body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ruptured appendix or gallbladder can cause this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When fecal material and bacteria become trapped in the diverticula, this inflammation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Fecal material expelled through this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Final section of the alimentary canal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Severe inflammation of the colon accompanied by the fomation of ulcers and abscesses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food is chewed and mixed with saliva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glandular organ produces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Special structures in the mouth that chew and grind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fecal material remains in the colon too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Inflammation of pancreas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Inflammation of the mucous membrane that lines the stomach and intestinal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Muscular tube dorsal to the trachea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gallstones from crystallized cholesterol, bile salts, and bile pigments this condition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Folds in the stomach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 known as the gastrointestinal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Receives food from the esophagus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Involuntary movement of muscles to move food in a forward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Cone shaped muscular structure that hangs from soft palate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Walls of the small intestine are lined with finger-like projections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Major cause of this disease is H. pylori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2021-10-11T05:27:16Z</dcterms:created>
  <dcterms:modified xsi:type="dcterms:W3CDTF">2021-10-11T05:27:16Z</dcterms:modified>
</cp:coreProperties>
</file>