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muscular tube connecting the throat with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J shaped muscular organ located on the left side of the upper abdomen.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6 feet long and is known as the  “large bowel”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made up of gastrointestinal tract and is 30 feet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final portion of the large intestine which stores stool.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bacterium that causes Peptic Ulcers.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part of the digestive system that is 22 feet long and absorbs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result of sucking in excess air while drinking.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first and shortest segment of the small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first portion of the alimentary canal that receives food and produces saliva.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2021-10-11T05:27:19Z</dcterms:created>
  <dcterms:modified xsi:type="dcterms:W3CDTF">2021-10-11T05:27:19Z</dcterms:modified>
</cp:coreProperties>
</file>