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gastroesophageal reflux disease/ causes heartburn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 that goes from the nose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accumulation of fluid in the peritoneal cavity/stomach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Excision or removal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test/examine to visually look at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creation of an opening between the colon and the body ( person wears a bag on stool for stool collection)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term for BLACK tarry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removal of the appendix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test that looks at the esophagus, stomach and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prolapse or telescoping of the intestines upon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excision or removal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gallstones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vomiting/vomitus</w:t>
            </w:r>
          </w:p>
        </w:tc>
      </w:tr>
    </w:tbl>
    <w:p>
      <w:pPr>
        <w:pStyle w:val="WordBankLarge"/>
      </w:pPr>
      <w:r>
        <w:t xml:space="preserve">   melena    </w:t>
      </w:r>
      <w:r>
        <w:t xml:space="preserve">   colitis    </w:t>
      </w:r>
      <w:r>
        <w:t xml:space="preserve">   cholecystectomy    </w:t>
      </w:r>
      <w:r>
        <w:t xml:space="preserve">   colostomy    </w:t>
      </w:r>
      <w:r>
        <w:t xml:space="preserve">   appendectomy    </w:t>
      </w:r>
      <w:r>
        <w:t xml:space="preserve">   intussusception    </w:t>
      </w:r>
      <w:r>
        <w:t xml:space="preserve">   gastritis    </w:t>
      </w:r>
      <w:r>
        <w:t xml:space="preserve">   GERD    </w:t>
      </w:r>
      <w:r>
        <w:t xml:space="preserve">   Hepatitis    </w:t>
      </w:r>
      <w:r>
        <w:t xml:space="preserve">   emesis    </w:t>
      </w:r>
      <w:r>
        <w:t xml:space="preserve">   cholelithiasis    </w:t>
      </w:r>
      <w:r>
        <w:t xml:space="preserve">   Esophagogastrodudenoscopy (EGD)    </w:t>
      </w:r>
      <w:r>
        <w:t xml:space="preserve">   Ascites    </w:t>
      </w:r>
      <w:r>
        <w:t xml:space="preserve">   colonoscopy    </w:t>
      </w:r>
      <w:r>
        <w:t xml:space="preserve">   gastrectomy    </w:t>
      </w:r>
      <w:r>
        <w:t xml:space="preserve">   Nasogastric (NGT)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2021-10-11T05:27:21Z</dcterms:created>
  <dcterms:modified xsi:type="dcterms:W3CDTF">2021-10-11T05:27:21Z</dcterms:modified>
</cp:coreProperties>
</file>