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stomach isn't the best at _________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can affect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step 1 in digestion?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inner GI tract covered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 you food hits your stomach it starts the __________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liver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destroy anything it encounters?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is your stomach able to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step 6 in digestion?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step 3 in digestion?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step 4 in digestion?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opening of the external sphincter is a _________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step 5 in digestion?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 intestine has enough surface area to cover a 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step 2 in digestion?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2021-10-11T05:27:24Z</dcterms:created>
  <dcterms:modified xsi:type="dcterms:W3CDTF">2021-10-11T05:27:24Z</dcterms:modified>
</cp:coreProperties>
</file>