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GERD    </w:t>
      </w:r>
      <w:r>
        <w:t xml:space="preserve">   Mucosa    </w:t>
      </w:r>
      <w:r>
        <w:t xml:space="preserve">   Parotids    </w:t>
      </w:r>
      <w:r>
        <w:t xml:space="preserve">   Oesophagus    </w:t>
      </w:r>
      <w:r>
        <w:t xml:space="preserve">   Stomach    </w:t>
      </w:r>
      <w:r>
        <w:t xml:space="preserve">   Esophagus    </w:t>
      </w:r>
      <w:r>
        <w:t xml:space="preserve">   Absorption    </w:t>
      </w:r>
      <w:r>
        <w:t xml:space="preserve">   Carbohydrates    </w:t>
      </w:r>
      <w:r>
        <w:t xml:space="preserve">   Digestion    </w:t>
      </w:r>
      <w:r>
        <w:t xml:space="preserve">   Excretion    </w:t>
      </w:r>
      <w:r>
        <w:t xml:space="preserve">   Gallbladder    </w:t>
      </w:r>
      <w:r>
        <w:t xml:space="preserve">   Gastroenteritis    </w:t>
      </w:r>
      <w:r>
        <w:t xml:space="preserve">   GIT    </w:t>
      </w:r>
      <w:r>
        <w:t xml:space="preserve">   Ingestion    </w:t>
      </w:r>
      <w:r>
        <w:t xml:space="preserve">   Liver    </w:t>
      </w:r>
      <w:r>
        <w:t xml:space="preserve">   Pancrease    </w:t>
      </w:r>
      <w:r>
        <w:t xml:space="preserve">   Protein    </w:t>
      </w:r>
      <w:r>
        <w:t xml:space="preserve">   Secretion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2021-10-11T05:27:34Z</dcterms:created>
  <dcterms:modified xsi:type="dcterms:W3CDTF">2021-10-11T05:27:34Z</dcterms:modified>
</cp:coreProperties>
</file>