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stores and recycles the bile that the liver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valve the prevents food from moving upward into the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bottom/ second part of the large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releases enzymes to help digest fat, protein, and other food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intestine is about 20ft long?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intestine is 5-6ft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top/ first part of the large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produces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part of the small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2021-10-11T05:27:42Z</dcterms:created>
  <dcterms:modified xsi:type="dcterms:W3CDTF">2021-10-11T05:27:42Z</dcterms:modified>
</cp:coreProperties>
</file>