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pertaining to above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 or nerve damage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waves of muscular contractions along the walls of a hollow muscular structure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Inflammation of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twisting of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of painful swallowing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excision of the gallbladder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recording an image of the pancreas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 to examine the lining of the esophagus, stomach, and first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gums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chronic condition of itching of the skin surrounding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Enlarged or swollen vein within or around the anus or rectum.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Stones in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intestinal tract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2021-10-11T05:26:35Z</dcterms:created>
  <dcterms:modified xsi:type="dcterms:W3CDTF">2021-10-11T05:26:35Z</dcterms:modified>
</cp:coreProperties>
</file>