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esophagus    </w:t>
      </w:r>
      <w:r>
        <w:t xml:space="preserve">   appendix    </w:t>
      </w:r>
      <w:r>
        <w:t xml:space="preserve">   hernia    </w:t>
      </w:r>
      <w:r>
        <w:t xml:space="preserve">   lactose intolerance    </w:t>
      </w:r>
      <w:r>
        <w:t xml:space="preserve">   constipation    </w:t>
      </w:r>
      <w:r>
        <w:t xml:space="preserve">   saliva    </w:t>
      </w:r>
      <w:r>
        <w:t xml:space="preserve">   gall bladder    </w:t>
      </w:r>
      <w:r>
        <w:t xml:space="preserve">   anus    </w:t>
      </w:r>
      <w:r>
        <w:t xml:space="preserve">   rectum    </w:t>
      </w:r>
      <w:r>
        <w:t xml:space="preserve">   intestine    </w:t>
      </w:r>
      <w:r>
        <w:t xml:space="preserve">   teeth    </w:t>
      </w:r>
      <w:r>
        <w:t xml:space="preserve">   stomach    </w:t>
      </w:r>
      <w:r>
        <w:t xml:space="preserve">   pancreas    </w:t>
      </w:r>
      <w:r>
        <w:t xml:space="preserve">   enzymes    </w:t>
      </w:r>
      <w:r>
        <w:t xml:space="preserve">   LIver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2021-10-11T05:27:51Z</dcterms:created>
  <dcterms:modified xsi:type="dcterms:W3CDTF">2021-10-11T05:27:51Z</dcterms:modified>
</cp:coreProperties>
</file>