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Active Site    </w:t>
      </w:r>
      <w:r>
        <w:t xml:space="preserve">   Anus    </w:t>
      </w:r>
      <w:r>
        <w:t xml:space="preserve">   Assimiliation    </w:t>
      </w:r>
      <w:r>
        <w:t xml:space="preserve">   Bile    </w:t>
      </w:r>
      <w:r>
        <w:t xml:space="preserve">   Canines    </w:t>
      </w:r>
      <w:r>
        <w:t xml:space="preserve">   Carnivore    </w:t>
      </w:r>
      <w:r>
        <w:t xml:space="preserve">   Chemical    </w:t>
      </w:r>
      <w:r>
        <w:t xml:space="preserve">   Denature    </w:t>
      </w:r>
      <w:r>
        <w:t xml:space="preserve">   Digestion    </w:t>
      </w:r>
      <w:r>
        <w:t xml:space="preserve">   Egestion    </w:t>
      </w:r>
      <w:r>
        <w:t xml:space="preserve">   Enzyme    </w:t>
      </w:r>
      <w:r>
        <w:t xml:space="preserve">   Epiglottis    </w:t>
      </w:r>
      <w:r>
        <w:t xml:space="preserve">   Herbivore    </w:t>
      </w:r>
      <w:r>
        <w:t xml:space="preserve">   Incisors    </w:t>
      </w:r>
      <w:r>
        <w:t xml:space="preserve">   Ingestion    </w:t>
      </w:r>
      <w:r>
        <w:t xml:space="preserve">   Large Intestine    </w:t>
      </w:r>
      <w:r>
        <w:t xml:space="preserve">   Mechanical    </w:t>
      </w:r>
      <w:r>
        <w:t xml:space="preserve">   Molars    </w:t>
      </w:r>
      <w:r>
        <w:t xml:space="preserve">   Mouth    </w:t>
      </w:r>
      <w:r>
        <w:t xml:space="preserve">   Oesophagus    </w:t>
      </w:r>
      <w:r>
        <w:t xml:space="preserve">   Omnivore    </w:t>
      </w:r>
      <w:r>
        <w:t xml:space="preserve">   Peristalsis    </w:t>
      </w:r>
      <w:r>
        <w:t xml:space="preserve">   Pre-molars    </w:t>
      </w:r>
      <w:r>
        <w:t xml:space="preserve">   Product    </w:t>
      </w:r>
      <w:r>
        <w:t xml:space="preserve">   Rectum    </w:t>
      </w:r>
      <w:r>
        <w:t xml:space="preserve">   Small Intestine    </w:t>
      </w:r>
      <w:r>
        <w:t xml:space="preserve">   Stomach    </w:t>
      </w:r>
      <w:r>
        <w:t xml:space="preserve">   Substrate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2021-10-11T05:27:56Z</dcterms:created>
  <dcterms:modified xsi:type="dcterms:W3CDTF">2021-10-11T05:27:56Z</dcterms:modified>
</cp:coreProperties>
</file>