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the duodenum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Inspection of the anus and rectum with a proctoscope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Stomach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Enlargement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the pharynx(Thorat)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Opening of the colon to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Hernia of the rectum into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Removal of the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opening of the ileum to the outside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2021-10-11T05:25:50Z</dcterms:created>
  <dcterms:modified xsi:type="dcterms:W3CDTF">2021-10-11T05:25:50Z</dcterms:modified>
</cp:coreProperties>
</file>