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the gallbladder.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structures around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 swallowing.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vomitting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Reflux (backward flow) of gastric acid into the esophagus, resulting in pyrosis or dyspepsia (heartburn).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Primary function: secretes bile and enzymes to aid in the digestion of fats. Largest organ; collects glucose from blood and stores it as starch in the form of glycogen.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Primary function: breaks down food and mixes with digestive fluids (hydrochloric acid, digestive enzymes).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Performed by a gastroenterologist; to view the esophagus and the stomach through a 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chronic condition where the innermost lining of the large intestine becomes inflamed and ulcerated.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chronic, progressive scarring of the liver, often due to excessive alcohol intake; can occur due to any type of hepatitis.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gluten intolerance; resulting in malabsorption of food and diarrhea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Primary function: transports food from the mouth to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May be inserted surgically, or a percutaneous endoscopic gastrostomy tube may be used for artificial feeding in patients with dysphagia.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function: transports food from the pharynx to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inflamed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stomach and small intestine from eating substances contaminated with viral or bacterial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function: completes digestion, absorption of most nutrients. Three parts: duodenum, jejunum, ileum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chronic autoimmune disorder where all layers of the gastrointestinal tract, from mouth to anus, become inflamed and ulcerated.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the vermiform appendix; removed when acutely infected to prevent peritonitis which can occur if it ruptures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the stomach protrudes into the thoracic cavity through an abnormal opening in the diaphragm.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excessive accumulation of fat in the body. Weighing more than twice the ideal weight. BMI &gt;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urge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structure important in swallowing; when enlarged causes snoring.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pharyng/o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abnormal accumulation of serous fluids in abdominal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2021-10-11T05:26:52Z</dcterms:created>
  <dcterms:modified xsi:type="dcterms:W3CDTF">2021-10-11T05:26:52Z</dcterms:modified>
</cp:coreProperties>
</file>