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mucosa protrudes through the colon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in an excessive metabolic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where the diverticula become inflamed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peritoneum is 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Impacted teeth that exert pressure and cause pain and must be removed surgically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condition that rushes food residue through the large intestine before that organ has had enough time to absorb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present if bile or pancreatic juice is absent, no fat digestion goes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inflammatory condition where the liver is severely damaged and becomes hard and fibrous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gastric juice backs up into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low body temperature resulting from prolonged exposure to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the bile pigments circulate through the body, the tissues become yellow 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in slowed metabolism, obesity, and diminished thought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Cater-like erosion in the mucosa of any part of the GI tract exposed to the HCL and pepsin secretions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bile is stored in the gallbladder for too long or too much water is removed, the cholesterol it contains may crystallize, forming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 yet serious inflammation of the pancreas resulting from activating of pancreatic enzymes in he pancreatic 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from lack of fiber in the diet, proof bowel habits, and laxative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Structural abnormality where the superior part of the stomach protrudes slightly above the diaphragm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the stomach is irritated with things such as bacterial food poisoning, activating the emetic center in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2021-10-11T05:25:52Z</dcterms:created>
  <dcterms:modified xsi:type="dcterms:W3CDTF">2021-10-11T05:25:52Z</dcterms:modified>
</cp:coreProperties>
</file>