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pancreas produces enzymes that flow into the small intestine and help break down ____, proteins, and fats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Nutrient molecules passed through the wall of your digestive system into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is a substance that breaks up fat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is accomplished by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 , which is located in the upper right portion of the abdomen, is the largest organ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food enters the ___, contractions of smooth muscles push the food towards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Bile flows from the liver into the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is a thick, slippery substance produced by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professional wore for villi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teeth carry out the first role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 is the last section of the digestive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 is a j-shaped muscular pouch located in the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flap of tissue called the ___ seals off your windpipe, preventing the food from entering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 intestine ends in a short tube called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 is a triangular organ that lies between the stomach and the first part of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fluid released when your mouth waters is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Starches, ___, and fats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___, is a muscular opening at the end of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lining of the small intestine is covered with millions of tiny finger shaped structures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 intestine helps break down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2022-08-02T21:02:35Z</dcterms:created>
  <dcterms:modified xsi:type="dcterms:W3CDTF">2022-08-02T21:02:35Z</dcterms:modified>
</cp:coreProperties>
</file>