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organic catalysts that speed up the digestive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breaking food down into simple substances to be absorbed by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valve at the end of the esophagus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animals that have simple, one-compartment stomachs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larger in diameter, shorter 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receives feed and adds chemicals that help with digestion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bile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tube-like passage from mouth to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grinds and squeezed feed/removes some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the food is forced back up the esophagus to be chewed again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smaller in diameter, longer in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grain and protein supplements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taking digested food into the blood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undigested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blind pouches attached to the small intestine of poultry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"true" stomach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enzymes needed for breaking down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located along upper part of small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undigested material is disposed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stomach with four compartment cavity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2021-10-11T05:25:57Z</dcterms:created>
  <dcterms:modified xsi:type="dcterms:W3CDTF">2021-10-11T05:25:57Z</dcterms:modified>
</cp:coreProperties>
</file>