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tube which moves ingested food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 saliva containing amylase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faeces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enzymes to break down the food in simpler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is taken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Produces digestive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bile before releasing it into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chewed and rolled into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process of chewing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digested food is absorbed into the blood and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food is mixed with digestive enzymes and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wave-like motion of the wall of the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food enters the alimentary canal and digestion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Muscular organ where digestion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faeces leave the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water is reabsorbed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Produces Bile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Salivary glands    </w:t>
      </w:r>
      <w:r>
        <w:t xml:space="preserve">   Oesophagus    </w:t>
      </w:r>
      <w:r>
        <w:t xml:space="preserve">   Stomach    </w:t>
      </w:r>
      <w:r>
        <w:t xml:space="preserve">   Pancreas    </w:t>
      </w:r>
      <w:r>
        <w:t xml:space="preserve">   Liver    </w:t>
      </w:r>
      <w:r>
        <w:t xml:space="preserve">   Gall Bladder    </w:t>
      </w:r>
      <w:r>
        <w:t xml:space="preserve">   Duodenum    </w:t>
      </w:r>
      <w:r>
        <w:t xml:space="preserve">   Ileum    </w:t>
      </w:r>
      <w:r>
        <w:t xml:space="preserve">   Colon    </w:t>
      </w:r>
      <w:r>
        <w:t xml:space="preserve">   Rectum    </w:t>
      </w:r>
      <w:r>
        <w:t xml:space="preserve">   Anus    </w:t>
      </w:r>
      <w:r>
        <w:t xml:space="preserve">   Bolus    </w:t>
      </w:r>
      <w:r>
        <w:t xml:space="preserve">   Mechanical Digestion    </w:t>
      </w:r>
      <w:r>
        <w:t xml:space="preserve">   Chemical Digestion    </w:t>
      </w:r>
      <w:r>
        <w:t xml:space="preserve">   Peristalsis     </w:t>
      </w:r>
      <w:r>
        <w:t xml:space="preserve">   Ingestion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2021-10-11T05:26:55Z</dcterms:created>
  <dcterms:modified xsi:type="dcterms:W3CDTF">2021-10-11T05:26:55Z</dcterms:modified>
</cp:coreProperties>
</file>