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rugae    </w:t>
      </w:r>
      <w:r>
        <w:t xml:space="preserve">   protease    </w:t>
      </w:r>
      <w:r>
        <w:t xml:space="preserve">   villi    </w:t>
      </w:r>
      <w:r>
        <w:t xml:space="preserve">   pylorus    </w:t>
      </w:r>
      <w:r>
        <w:t xml:space="preserve">   saliva    </w:t>
      </w:r>
      <w:r>
        <w:t xml:space="preserve">   stomach    </w:t>
      </w:r>
      <w:r>
        <w:t xml:space="preserve">   peristalsis    </w:t>
      </w:r>
      <w:r>
        <w:t xml:space="preserve">   jejunum    </w:t>
      </w:r>
      <w:r>
        <w:t xml:space="preserve">   mastication    </w:t>
      </w:r>
      <w:r>
        <w:t xml:space="preserve">   cecum    </w:t>
      </w:r>
      <w:r>
        <w:t xml:space="preserve">   hydrochloric acid    </w:t>
      </w:r>
      <w:r>
        <w:t xml:space="preserve">   esophagus    </w:t>
      </w:r>
      <w:r>
        <w:t xml:space="preserve">   ileum    </w:t>
      </w:r>
      <w:r>
        <w:t xml:space="preserve">   duodenum    </w:t>
      </w:r>
      <w:r>
        <w:t xml:space="preserve">   digestion    </w:t>
      </w:r>
      <w:r>
        <w:t xml:space="preserve">   enzyme    </w:t>
      </w:r>
      <w:r>
        <w:t xml:space="preserve">   bowel    </w:t>
      </w:r>
      <w:r>
        <w:t xml:space="preserve">   amylase    </w:t>
      </w:r>
      <w:r>
        <w:t xml:space="preserve">   bile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2021-10-11T05:28:16Z</dcterms:created>
  <dcterms:modified xsi:type="dcterms:W3CDTF">2021-10-11T05:28:16Z</dcterms:modified>
</cp:coreProperties>
</file>