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anal    </w:t>
      </w:r>
      <w:r>
        <w:t xml:space="preserve">   diarrhea    </w:t>
      </w:r>
      <w:r>
        <w:t xml:space="preserve">   nausea    </w:t>
      </w:r>
      <w:r>
        <w:t xml:space="preserve">   dentistry    </w:t>
      </w:r>
      <w:r>
        <w:t xml:space="preserve">   proctology    </w:t>
      </w:r>
      <w:r>
        <w:t xml:space="preserve">   pyloric    </w:t>
      </w:r>
      <w:r>
        <w:t xml:space="preserve">   sublingual    </w:t>
      </w:r>
      <w:r>
        <w:t xml:space="preserve">   pharyngeal    </w:t>
      </w:r>
      <w:r>
        <w:t xml:space="preserve">   hepatic    </w:t>
      </w:r>
      <w:r>
        <w:t xml:space="preserve">   cecal    </w:t>
      </w:r>
      <w:r>
        <w:t xml:space="preserve">   gastric    </w:t>
      </w:r>
      <w:r>
        <w:t xml:space="preserve">   hyper    </w:t>
      </w:r>
      <w:r>
        <w:t xml:space="preserve">   ectomy    </w:t>
      </w:r>
      <w:r>
        <w:t xml:space="preserve">   tripsy    </w:t>
      </w:r>
      <w:r>
        <w:t xml:space="preserve">   prandial    </w:t>
      </w:r>
      <w:r>
        <w:t xml:space="preserve">   algia    </w:t>
      </w:r>
      <w:r>
        <w:t xml:space="preserve">   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2021-10-11T05:28:19Z</dcterms:created>
  <dcterms:modified xsi:type="dcterms:W3CDTF">2021-10-11T05:28:19Z</dcterms:modified>
</cp:coreProperties>
</file>