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ball of food formed by your teeth chewing food.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Mechanical digestion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waves of muscle contractions in your esophagus that pushed the food down to your stomach.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Bolus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enzyme that breaks down carbohydrates in your mouth.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Villi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water soup that is in your stomach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Chyme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Finger-like projections in your small intestines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Accessory organs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Stomach acid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Diffusion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liver, pancreas, gallbladder, and salivary glands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Peristalsis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digestion occurs when chemicals break down the food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Hydrochloric Acid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digestion takes place in your mouth when your teeth break down your food and in your stomach when your stomach muscles mash the food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Ptyalin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nutrients is pushed through the lining of the small intestine and in to your blood stream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Chemical digestion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2021-10-11T05:27:16Z</dcterms:created>
  <dcterms:modified xsi:type="dcterms:W3CDTF">2021-10-11T05:27:16Z</dcterms:modified>
</cp:coreProperties>
</file>