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from food, water you drink, and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Mixture of water, undigested material,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undigested material enters large intestine (pouch like)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Foods high in fiber ___ peristalsis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much water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Un-Digestible residue passes through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part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Rises along right side of the abdominal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after sigmoid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Crosses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 left side of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get 9 essential amino acids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enough water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concentrated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to be obtained from foods or liquids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2021-10-11T05:27:18Z</dcterms:created>
  <dcterms:modified xsi:type="dcterms:W3CDTF">2021-10-11T05:27:18Z</dcterms:modified>
</cp:coreProperties>
</file>