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Partially digested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Stops food entering the trachea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Feed in dead or decaying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well developed structure in rabbits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Cavity where tooth sits in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bile is produced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Produced by the pancreas to breakdown proteins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Exit from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Teeth used for 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Movement of food by muscular contractions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structure has six exits and entrances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Gastric juice contains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2021-10-11T05:27:25Z</dcterms:created>
  <dcterms:modified xsi:type="dcterms:W3CDTF">2021-10-11T05:27:25Z</dcterms:modified>
</cp:coreProperties>
</file>