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OMUHT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SPIL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GONETU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UEGSAPSOH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HOCTASM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ACSANEPR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DABRGDLLLEA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EILRV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CAOMTHS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OEDDUMUN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MLALS INSTENIET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PDINEPAX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MCCEU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ONCOL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UECTMR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AUSN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2021-10-11T05:28:34Z</dcterms:created>
  <dcterms:modified xsi:type="dcterms:W3CDTF">2021-10-11T05:28:34Z</dcterms:modified>
</cp:coreProperties>
</file>