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process by which food is crushed and ground 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symmetrical contraction and relaxation of muscles that propagates in a wave down a tube, in an anterograde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intestine that runs between the stomach and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muscular organ in the mouth of most vertebrates that manipulates food for mastication and is used in the act of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also known as the large bowel or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opening at the end of the alimentary canal through which solid waste matter leaves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watery liquid secreted into the mouth by glands, providing lubrication for chewing and swallowing, and aiding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physically breaking the food into smaller pieces.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cecum, colon, and rectum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bitter greenish-brown alkaline fluid that aids digestion and is secreted by the liver and stored in the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tract from the mouth to the anus which includes all the organs of the digestive system in humans and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muscular tube connecting the throat (pharynx) with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small pouch that sits just under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breaking down food by mechanical and enzymatic action in the alimentary canal into substances that can be used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thin, clear, virtually colorless acidic fluid secreted by the stomach glands and active in promoting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action by which one thing absorbs or is absorbed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processes that occur within a living organism in order to maintain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2021-10-11T05:27:30Z</dcterms:created>
  <dcterms:modified xsi:type="dcterms:W3CDTF">2021-10-11T05:27:30Z</dcterms:modified>
</cp:coreProperties>
</file>