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excision of diseased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repair of the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cholelith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visual examination of the first segment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removal of all or part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specialist who diagnosis and treats diseases and disorders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loss of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disease of the intesting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pertaining to the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pain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incision into the sigmoid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enlargement fo the liver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used to examine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calculus formed in a salivary gland or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herniation of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physician who specialized in treating diseases and disorders of the colon, rectum, and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dentist who specializes in correcting and preventing irregularities of abnormally positioned or aligned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removal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creation of a opening between the ileum and the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the area around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following a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2021-10-11T05:26:08Z</dcterms:created>
  <dcterms:modified xsi:type="dcterms:W3CDTF">2021-10-11T05:26:08Z</dcterms:modified>
</cp:coreProperties>
</file>