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reticulum    </w:t>
      </w:r>
      <w:r>
        <w:t xml:space="preserve">   rumen    </w:t>
      </w:r>
      <w:r>
        <w:t xml:space="preserve">   abomasum    </w:t>
      </w:r>
      <w:r>
        <w:t xml:space="preserve">   digestive    </w:t>
      </w:r>
      <w:r>
        <w:t xml:space="preserve">   omasum    </w:t>
      </w:r>
      <w:r>
        <w:t xml:space="preserve">   ruminant    </w:t>
      </w:r>
      <w:r>
        <w:t xml:space="preserve">   monogastric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2021-10-11T05:27:16Z</dcterms:created>
  <dcterms:modified xsi:type="dcterms:W3CDTF">2021-10-11T05:27:16Z</dcterms:modified>
</cp:coreProperties>
</file>