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Sends out acids and enzymes to digest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 the parts of the digested foods until they go to the rectum.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and concentrates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 break down the foods in a process called fermentation, the water and nutrients are taken away and feces start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chew and break down the food, your saliva also breaks it down in a way your body can consume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Receives the partially digested foods and prepares it for the small intestines.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 fecal wastes before they are able to leave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feces from the cecum to the transverse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Digestive juices made by the ______ are sent into small intestines to break down the food even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nutrients in food are absorbed by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Vitamin B12, bile salts, and thing that's were not taken in by the Jejunum.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the nutrients absorbed by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Sodium, potassium and chloride and indigestible foods are decomposed by anaerobic bacteria.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2021-10-11T05:26:12Z</dcterms:created>
  <dcterms:modified xsi:type="dcterms:W3CDTF">2021-10-11T05:26:12Z</dcterms:modified>
</cp:coreProperties>
</file>