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system of the body that gets the nutrients to your whole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release bile into the small intestine to break down the lipids.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 many things some of which include, break down lipids and fats, store vitamins, recycle red blood cells, remove toxins from the body, and secrete bile.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break down the chewed food into smaller carbohydrates inside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located at the end of the stomach going 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 the chewed food from the mouth into chyme and break down all of the food by the hydrochloric acid withing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secrete insulin to break down sugars. I make lipase, nuclease, protease, chymotrypsin, and trypsin.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chew up all of your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enzyme that breaks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you chew up your food I take the food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store all the chyme until there is enough to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absorb all the excess water in the chyme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absord the nutrients from the food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excrete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the opening at the bottom of the stomach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within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the food you want to eat into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opening 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break down protein within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another enzyme that breaks down lipids. I am made released from the pancrease.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middle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an enzyme that breaks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body absorbs me through the small intestine.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2021-10-11T05:26:22Z</dcterms:created>
  <dcterms:modified xsi:type="dcterms:W3CDTF">2021-10-11T05:26:22Z</dcterms:modified>
</cp:coreProperties>
</file>