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sections does the small intestine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section of the large intestine.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digestion physically breaks down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tube that connects the mouth and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is absorbed from solid waste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produces saliva in your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organ in the body that produces bile.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organ has no function in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digestion uses chemicals to break down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 helps your teeth digest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organ produces digestive juices to help break down food in the small intestine?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food stored while digestion is occurring?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organ stores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waste is held before it exits your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waste exits our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muscle helps keep your waste in your body.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2021-10-11T05:26:26Z</dcterms:created>
  <dcterms:modified xsi:type="dcterms:W3CDTF">2021-10-11T05:26:26Z</dcterms:modified>
</cp:coreProperties>
</file>