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break down food while its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 that resides inside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system of the brings nutrients to the whole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secrete insulin to help break down sugars, create lipase, nuclease, protease, chymotrypsin, and trypsin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make the chewed food from the mouth into chyme and break down all the food using the hydrochloric acid found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food starts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your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absorbs the nutrients from the food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release bile into the small intestine to help break down the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part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Absorb all the excess water in the chyme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act as a valve to controls the flow of partially digested food from the stomach to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Middle of the small intestine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large lobed glandular organ in the abdomen of vertebrates, involved in many metabolic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serves as a valve that contracts to prevent acid reflux and relaxes to allow food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take the food to the stomach after its all chewed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opening at the end of the alimentary canal through which solid waste matter leaves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another enzyme that breaks down lipids. I am released from the pancreas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carry bile from the gallbladder and empty it into the upper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absorbed through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final section of the large intestine, terminating at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 break down proteins while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Enzyme that breaks down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Breaks down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chew up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2021-10-11T05:26:28Z</dcterms:created>
  <dcterms:modified xsi:type="dcterms:W3CDTF">2021-10-11T05:26:28Z</dcterms:modified>
</cp:coreProperties>
</file>