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 a food chute; has no digestive or absorptive role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primarily involved in water absorption and feces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anterosuperior boundary of the oral cavity; supported by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responsible for most food and water absorption, organ into which the stomach empties, organ that receives pancreatic juice and bile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anatomical regions involved in the physical breakdown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suspends the small intestine from the posterior body wall, extension of the peritoneum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anatomical regions involved in the physical breakdown of food, organ in which protein digestion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uvula hangs from its posterior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fingerlike extensions of the intestinal mucosa that increase the surface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passage for food and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2021-10-11T05:26:31Z</dcterms:created>
  <dcterms:modified xsi:type="dcterms:W3CDTF">2021-10-11T05:26:31Z</dcterms:modified>
</cp:coreProperties>
</file>