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sac in the lung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Diaphragm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Voice box; Contains the vocal cords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Exchange of air in the lung capillaries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Internal 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Exchange of gases in the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hairs attached to the mucous membrane epithelium lining the respiratory 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Erythrocytes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Throat; including the nasopharynx, oropharynx, and laryngopharynx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separating the chest and abdomen; Contracts to pull air into the lungs; Relaxes to push air out of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moving air into and out of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Bronchus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the trachea (windpipe) that is a passageway into the lung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External 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 oxygen away from the lungs to all parts of the body and carbon dioxide back to the lungs for exhalation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Alveolus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2021-10-11T05:26:18Z</dcterms:created>
  <dcterms:modified xsi:type="dcterms:W3CDTF">2021-10-11T05:26:18Z</dcterms:modified>
</cp:coreProperties>
</file>